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Squash 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Winter Squash have what kind is skins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genus of herbaceous vines in the gourd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Gramma grown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Squashes contain a large amount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Other then a Winter Squash, what is another kind of Squash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Through which hemisphere did Cucurbita begin to spread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Cucurbita is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season are Winter Squashes harvested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Squash closely related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Squash is Gramma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Butternut squash is also known as </w:t>
            </w:r>
          </w:p>
        </w:tc>
      </w:tr>
    </w:tbl>
    <w:p>
      <w:pPr>
        <w:pStyle w:val="WordBankLarge"/>
      </w:pPr>
      <w:r>
        <w:t xml:space="preserve">   Cucurbita     </w:t>
      </w:r>
      <w:r>
        <w:t xml:space="preserve">   Western     </w:t>
      </w:r>
      <w:r>
        <w:t xml:space="preserve">   Cucurbitaceae    </w:t>
      </w:r>
      <w:r>
        <w:t xml:space="preserve">   Gramma     </w:t>
      </w:r>
      <w:r>
        <w:t xml:space="preserve">   Winter     </w:t>
      </w:r>
      <w:r>
        <w:t xml:space="preserve">   Vines    </w:t>
      </w:r>
      <w:r>
        <w:t xml:space="preserve">   Summer Squash    </w:t>
      </w:r>
      <w:r>
        <w:t xml:space="preserve">   Robust    </w:t>
      </w:r>
      <w:r>
        <w:t xml:space="preserve">   Melons     </w:t>
      </w:r>
      <w:r>
        <w:t xml:space="preserve">   Vitamin A    </w:t>
      </w:r>
      <w:r>
        <w:t xml:space="preserve">   Fall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Squash Project </dc:title>
  <dcterms:created xsi:type="dcterms:W3CDTF">2021-10-11T17:55:09Z</dcterms:created>
  <dcterms:modified xsi:type="dcterms:W3CDTF">2021-10-11T17:55:09Z</dcterms:modified>
</cp:coreProperties>
</file>