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Squash and a Squeeze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hen    </w:t>
      </w:r>
      <w:r>
        <w:t xml:space="preserve">   please    </w:t>
      </w:r>
      <w:r>
        <w:t xml:space="preserve">   help    </w:t>
      </w:r>
      <w:r>
        <w:t xml:space="preserve">   plan    </w:t>
      </w:r>
      <w:r>
        <w:t xml:space="preserve">   curious    </w:t>
      </w:r>
      <w:r>
        <w:t xml:space="preserve">   house    </w:t>
      </w:r>
      <w:r>
        <w:t xml:space="preserve">   goat    </w:t>
      </w:r>
      <w:r>
        <w:t xml:space="preserve">   cow    </w:t>
      </w:r>
      <w:r>
        <w:t xml:space="preserve">   pig    </w:t>
      </w:r>
      <w:r>
        <w:t xml:space="preserve">   old woman    </w:t>
      </w:r>
      <w:r>
        <w:t xml:space="preserve">   Squeeze    </w:t>
      </w:r>
      <w:r>
        <w:t xml:space="preserve">   Squash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 and a Squeeze</dc:title>
  <dcterms:created xsi:type="dcterms:W3CDTF">2021-10-11T17:55:26Z</dcterms:created>
  <dcterms:modified xsi:type="dcterms:W3CDTF">2021-10-11T17:55:26Z</dcterms:modified>
</cp:coreProperties>
</file>