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Squash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ball    </w:t>
      </w:r>
      <w:r>
        <w:t xml:space="preserve">   boast    </w:t>
      </w:r>
      <w:r>
        <w:t xml:space="preserve">   crosscourt    </w:t>
      </w:r>
      <w:r>
        <w:t xml:space="preserve">   drive    </w:t>
      </w:r>
      <w:r>
        <w:t xml:space="preserve">   hard serve    </w:t>
      </w:r>
      <w:r>
        <w:t xml:space="preserve">   kill shot    </w:t>
      </w:r>
      <w:r>
        <w:t xml:space="preserve">   lob    </w:t>
      </w:r>
      <w:r>
        <w:t xml:space="preserve">   lob serve    </w:t>
      </w:r>
      <w:r>
        <w:t xml:space="preserve">   low drive    </w:t>
      </w:r>
      <w:r>
        <w:t xml:space="preserve">   nick    </w:t>
      </w:r>
      <w:r>
        <w:t xml:space="preserve">   racket    </w:t>
      </w:r>
      <w:r>
        <w:t xml:space="preserve">   rail    </w:t>
      </w:r>
      <w:r>
        <w:t xml:space="preserve">   skid boast    </w:t>
      </w:r>
      <w:r>
        <w:t xml:space="preserve">   squash    </w:t>
      </w:r>
      <w:r>
        <w:t xml:space="preserve">   volley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Squash</dc:title>
  <dcterms:created xsi:type="dcterms:W3CDTF">2021-10-11T17:54:38Z</dcterms:created>
  <dcterms:modified xsi:type="dcterms:W3CDTF">2021-10-11T17:54:38Z</dcterms:modified>
</cp:coreProperties>
</file>