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Squashword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SS's now defunct friday night show held in greenhouse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enthusiastic young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manager of Del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British Open titles did jahangir khan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squash venue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Ehsan's famous domestic practice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gerry gibson's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'The Main 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slang name for reverse angle at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legendary squash brand used by gamal Awad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coach to Nick matthew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Squashword</dc:title>
  <dcterms:created xsi:type="dcterms:W3CDTF">2021-10-11T17:55:28Z</dcterms:created>
  <dcterms:modified xsi:type="dcterms:W3CDTF">2021-10-11T17:55:28Z</dcterms:modified>
</cp:coreProperties>
</file>