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Squatter settlements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Risky or hazardous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Formerly known as Bombay.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last world cup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'____ Town'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Imagine life without this (couldn't use your xbox!).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banded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squatters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 and sharp as flint." A Christmas Carol.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Sounds like what you do with a kettle.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Nigel Farage didn't want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Squatter settlements</dc:title>
  <dcterms:created xsi:type="dcterms:W3CDTF">2021-10-11T17:54:17Z</dcterms:created>
  <dcterms:modified xsi:type="dcterms:W3CDTF">2021-10-11T17:54:17Z</dcterms:modified>
</cp:coreProperties>
</file>