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reproductive organ    </w:t>
      </w:r>
      <w:r>
        <w:t xml:space="preserve">   accessory heart    </w:t>
      </w:r>
      <w:r>
        <w:t xml:space="preserve">   heart    </w:t>
      </w:r>
      <w:r>
        <w:t xml:space="preserve">   gill    </w:t>
      </w:r>
      <w:r>
        <w:t xml:space="preserve">   ink sac    </w:t>
      </w:r>
      <w:r>
        <w:t xml:space="preserve">   stomach    </w:t>
      </w:r>
      <w:r>
        <w:t xml:space="preserve">   kidney    </w:t>
      </w:r>
      <w:r>
        <w:t xml:space="preserve">   esophagus    </w:t>
      </w:r>
      <w:r>
        <w:t xml:space="preserve">   digestive gland    </w:t>
      </w:r>
      <w:r>
        <w:t xml:space="preserve">   brain    </w:t>
      </w:r>
      <w:r>
        <w:t xml:space="preserve">   tentacles    </w:t>
      </w:r>
      <w:r>
        <w:t xml:space="preserve">   suckers    </w:t>
      </w:r>
      <w:r>
        <w:t xml:space="preserve">   arms    </w:t>
      </w:r>
      <w:r>
        <w:t xml:space="preserve">   mouth    </w:t>
      </w:r>
      <w:r>
        <w:t xml:space="preserve">   beak    </w:t>
      </w:r>
      <w:r>
        <w:t xml:space="preserve">   siphon    </w:t>
      </w:r>
      <w:r>
        <w:t xml:space="preserve">   head    </w:t>
      </w:r>
      <w:r>
        <w:t xml:space="preserve">   eye    </w:t>
      </w:r>
      <w:r>
        <w:t xml:space="preserve">   mantle    </w:t>
      </w:r>
      <w:r>
        <w:t xml:space="preserve">   fin    </w:t>
      </w:r>
      <w:r>
        <w:t xml:space="preserve">   squid    </w:t>
      </w:r>
      <w:r>
        <w:t xml:space="preserve">   brevipinna    </w:t>
      </w:r>
      <w:r>
        <w:t xml:space="preserve">   loligo    </w:t>
      </w:r>
      <w:r>
        <w:t xml:space="preserve">   loliginidae    </w:t>
      </w:r>
      <w:r>
        <w:t xml:space="preserve">   myopsida    </w:t>
      </w:r>
      <w:r>
        <w:t xml:space="preserve">   cephalopoda    </w:t>
      </w:r>
      <w:r>
        <w:t xml:space="preserve">   mollusca    </w:t>
      </w:r>
      <w:r>
        <w:t xml:space="preserve">   animalia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Squid</dc:title>
  <dcterms:created xsi:type="dcterms:W3CDTF">2021-10-11T17:55:05Z</dcterms:created>
  <dcterms:modified xsi:type="dcterms:W3CDTF">2021-10-11T17:55:05Z</dcterms:modified>
</cp:coreProperties>
</file>