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Squid Game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Square    </w:t>
      </w:r>
      <w:r>
        <w:t xml:space="preserve">   Triangle    </w:t>
      </w:r>
      <w:r>
        <w:t xml:space="preserve">   VIPS    </w:t>
      </w:r>
      <w:r>
        <w:t xml:space="preserve">   The Front Man    </w:t>
      </w:r>
      <w:r>
        <w:t xml:space="preserve">   Hwang Jun-Ho    </w:t>
      </w:r>
      <w:r>
        <w:t xml:space="preserve">   Han Mi-nyeo    </w:t>
      </w:r>
      <w:r>
        <w:t xml:space="preserve">   Oh Il-Nam    </w:t>
      </w:r>
      <w:r>
        <w:t xml:space="preserve">   Kang Sae-byeok    </w:t>
      </w:r>
      <w:r>
        <w:t xml:space="preserve">   Cho Sang-woo    </w:t>
      </w:r>
      <w:r>
        <w:t xml:space="preserve">   Seong Gi-hun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Squid Game Characters</dc:title>
  <dcterms:created xsi:type="dcterms:W3CDTF">2021-11-11T03:49:55Z</dcterms:created>
  <dcterms:modified xsi:type="dcterms:W3CDTF">2021-11-11T03:49:55Z</dcterms:modified>
</cp:coreProperties>
</file>