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Squirrelflight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PURDY    </w:t>
      </w:r>
      <w:r>
        <w:t xml:space="preserve">   FOX    </w:t>
      </w:r>
      <w:r>
        <w:t xml:space="preserve">   BADGER    </w:t>
      </w:r>
      <w:r>
        <w:t xml:space="preserve">   Darkforest    </w:t>
      </w:r>
      <w:r>
        <w:t xml:space="preserve">   SANDSTORM    </w:t>
      </w:r>
      <w:r>
        <w:t xml:space="preserve">   LEAFPOOL    </w:t>
      </w:r>
      <w:r>
        <w:t xml:space="preserve">   FIRESTAR    </w:t>
      </w:r>
      <w:r>
        <w:t xml:space="preserve">   THUNDERCLAN    </w:t>
      </w:r>
      <w:r>
        <w:t xml:space="preserve">   FOREST    </w:t>
      </w:r>
      <w:r>
        <w:t xml:space="preserve">   WARRIOR    </w:t>
      </w:r>
      <w:r>
        <w:t xml:space="preserve">   HUMAN    </w:t>
      </w:r>
      <w:r>
        <w:t xml:space="preserve">   PAW    </w:t>
      </w:r>
      <w:r>
        <w:t xml:space="preserve">   CAT    </w:t>
      </w:r>
      <w:r>
        <w:t xml:space="preserve">   LILLYPAW    </w:t>
      </w:r>
      <w:r>
        <w:t xml:space="preserve">   BRAMBLESTAR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Squirrelflight Scramble</dc:title>
  <dcterms:created xsi:type="dcterms:W3CDTF">2021-10-11T17:54:01Z</dcterms:created>
  <dcterms:modified xsi:type="dcterms:W3CDTF">2021-10-11T17:54:01Z</dcterms:modified>
</cp:coreProperties>
</file>