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Squishy Circuits: What did you learn?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electricity flow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you use to show that electricity was flowing?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circuit is it when the energy is  does not circulate continuously?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helps to conduct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helps to power everyday devices?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to continuously move in a circle?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we use to connect the wires?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_______ did we use during the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circuit is it when the energy is circulates continuously but doesn't light the light bulb?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circuit is it when the energy is circulates continuously?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provided the energy to the light bulb?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not allow electricity to flow through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Squishy Circuits: What did you learn?</dc:title>
  <dcterms:created xsi:type="dcterms:W3CDTF">2021-10-11T17:54:41Z</dcterms:created>
  <dcterms:modified xsi:type="dcterms:W3CDTF">2021-10-11T17:54:41Z</dcterms:modified>
</cp:coreProperties>
</file>