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Squishy Circuits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Battery Pack    </w:t>
      </w:r>
      <w:r>
        <w:t xml:space="preserve">   Circulate    </w:t>
      </w:r>
      <w:r>
        <w:t xml:space="preserve">   Closed Circuit    </w:t>
      </w:r>
      <w:r>
        <w:t xml:space="preserve">   Conductors    </w:t>
      </w:r>
      <w:r>
        <w:t xml:space="preserve">   Disconnected Circuit    </w:t>
      </w:r>
      <w:r>
        <w:t xml:space="preserve">   Electric Charge    </w:t>
      </w:r>
      <w:r>
        <w:t xml:space="preserve">   Electricity    </w:t>
      </w:r>
      <w:r>
        <w:t xml:space="preserve">   Energy    </w:t>
      </w:r>
      <w:r>
        <w:t xml:space="preserve">   Energy Flow    </w:t>
      </w:r>
      <w:r>
        <w:t xml:space="preserve">   Insulators    </w:t>
      </w:r>
      <w:r>
        <w:t xml:space="preserve">   Led Light    </w:t>
      </w:r>
      <w:r>
        <w:t xml:space="preserve">   Materials    </w:t>
      </w:r>
      <w:r>
        <w:t xml:space="preserve">   Open Circuit    </w:t>
      </w:r>
      <w:r>
        <w:t xml:space="preserve">   Play dough    </w:t>
      </w:r>
      <w:r>
        <w:t xml:space="preserve">   Short Circuit    </w:t>
      </w:r>
      <w:r>
        <w:t xml:space="preserve">   Wires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Squishy Circuits</dc:title>
  <dcterms:created xsi:type="dcterms:W3CDTF">2021-10-11T17:54:39Z</dcterms:created>
  <dcterms:modified xsi:type="dcterms:W3CDTF">2021-10-11T17:54:39Z</dcterms:modified>
</cp:coreProperties>
</file>