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Sramble</w:t>
      </w:r>
    </w:p>
    <w:p>
      <w:pPr>
        <w:pStyle w:val="Questions"/>
      </w:pPr>
      <w:r>
        <w:t xml:space="preserve">1. CRSEEI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NAENBA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EMOMP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MOEPM DE TERER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SERCU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UEATLI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NFIREA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UBLLIORI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LBROCOI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ISFAER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TMOETA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CTTROEA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IARTCOH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COPREU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EPIOR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Sramble</dc:title>
  <dcterms:created xsi:type="dcterms:W3CDTF">2021-10-11T17:54:15Z</dcterms:created>
  <dcterms:modified xsi:type="dcterms:W3CDTF">2021-10-11T17:54:15Z</dcterms:modified>
</cp:coreProperties>
</file>