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Sri Lanka Ethnic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European Union    </w:t>
      </w:r>
      <w:r>
        <w:t xml:space="preserve">   Violence    </w:t>
      </w:r>
      <w:r>
        <w:t xml:space="preserve">   Constitutional Republic    </w:t>
      </w:r>
      <w:r>
        <w:t xml:space="preserve">   Sri lanka    </w:t>
      </w:r>
      <w:r>
        <w:t xml:space="preserve">   Hinduism    </w:t>
      </w:r>
      <w:r>
        <w:t xml:space="preserve">   Buddhism    </w:t>
      </w:r>
      <w:r>
        <w:t xml:space="preserve">   Ethnic Cleansing    </w:t>
      </w:r>
      <w:r>
        <w:t xml:space="preserve">   Assassination    </w:t>
      </w:r>
      <w:r>
        <w:t xml:space="preserve">   Prabhakaran    </w:t>
      </w:r>
      <w:r>
        <w:t xml:space="preserve">   Revolution    </w:t>
      </w:r>
      <w:r>
        <w:t xml:space="preserve">   Tamil    </w:t>
      </w:r>
      <w:r>
        <w:t xml:space="preserve">   Minority    </w:t>
      </w:r>
      <w:r>
        <w:t xml:space="preserve">   Civil War    </w:t>
      </w:r>
      <w:r>
        <w:t xml:space="preserve">   Ethnicity    </w:t>
      </w:r>
      <w:r>
        <w:t xml:space="preserve">   Sinhalese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Ethnic Conflict</dc:title>
  <dcterms:created xsi:type="dcterms:W3CDTF">2021-10-11T17:54:19Z</dcterms:created>
  <dcterms:modified xsi:type="dcterms:W3CDTF">2021-10-11T17:54:19Z</dcterms:modified>
</cp:coreProperties>
</file>