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Séries Télévisées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Amour, Prétendantes, 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Famille, Adoption, Décès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Élaboration d'un plan, Habit rouge, Vol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Télé-réalité, Party, Primeau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Collège privé, Classes sociales,  Meurtres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Accidents, Opérations, Médecins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amies, Faux décès,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Amour, Frères, Vampires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Télé-réalité, Réseaux sociaux, Catfish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Adolescents, Riche, XOXO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Femmes, Délinquantes,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Télé-réalité, Voyages, Jay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Dessin animé, Famille,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Prostitution, Argent, Damien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À l'aveugle, Chant, Foret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Télé-réalité, Aveugle, Mariage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Séries Télévisées</dc:title>
  <dcterms:created xsi:type="dcterms:W3CDTF">2021-10-11T16:31:35Z</dcterms:created>
  <dcterms:modified xsi:type="dcterms:W3CDTF">2021-10-11T16:31:35Z</dcterms:modified>
</cp:coreProperties>
</file>