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Sērs, slāpeklis un fosfors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dēvē ūdenstilpju paātrinātu aizaugšanu.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Pazīstamākā no polifosforskābēm.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veidojas atmosfēras piesārņojuma rezultātā ar slāpekļa oksīdiem.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Kāda pH vide ir amonjaka ūdens šķīdumā.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Bezkrāsaina gāze ar asu smaku, kuras sastāvā ir slāpeklis.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Elements, kas veicina augu augšanu.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Skābe, kura ir viena no svarīgākajām ķīmiskās rūpniecības izejvielām.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Elements, kas veicina cietes uzkrāšanos graudos un bumbuļos.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Nemetāls, kas sastopams augu un dzīvnieku olbaltumvielu sastāvā.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Bezkrāsaina indīga gāze ar ķiploku smaržu.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Skābe, kas rodas, fosfora (V) oksīdam reaģējot ar ūdeni paaugstinātā  temperatūrā.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Izejviela slāpekļskābes ieguvei.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Skābe, kas veidojas ortofosforskābei zaudējot ūdeni.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Sāļi, kuri veidojas no ortofosforskābes.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Skābe, kas rodas, fosfora (V) oksīdam reaģējot ar ūdeni parastā temperatūrā.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Elements, kas veicina sēklu attīstību.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Gāze ar nepatīkamu pūstoša olbaltuma smaku.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Kāda procesa rezultātā no metafosforskābes ūdens šķīduma var iegūt ortofosforskābi.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Slāpekļskābes sāļi.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Viela, kas sadaloties organismu atliekām rodas purvainā trūdzemē un vecos celmos.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vēl sauc Na, K, Ca un amonija nitrātus, kurus izmanto minerālmēslojumā.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Slāpekļa (I) oksīds ir bezkrāsaina gāze ar vāju, patīkamu smaržu. Kā vēl sauc šo gāzi?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Sērskābes veidotie sāļi.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Ķīmiskais elements, kas ietilpst dzīvo organismu šūnu sastāvā.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Sērs, slāpeklis un fosfors</dc:title>
  <dcterms:created xsi:type="dcterms:W3CDTF">2021-10-11T16:31:13Z</dcterms:created>
  <dcterms:modified xsi:type="dcterms:W3CDTF">2021-10-11T16:31:13Z</dcterms:modified>
</cp:coreProperties>
</file>