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said    </w:t>
      </w:r>
      <w:r>
        <w:t xml:space="preserve">   saw    </w:t>
      </w:r>
      <w:r>
        <w:t xml:space="preserve">   school    </w:t>
      </w:r>
      <w:r>
        <w:t xml:space="preserve">   scream    </w:t>
      </w:r>
      <w:r>
        <w:t xml:space="preserve">   sea    </w:t>
      </w:r>
      <w:r>
        <w:t xml:space="preserve">   see    </w:t>
      </w:r>
      <w:r>
        <w:t xml:space="preserve">   seven    </w:t>
      </w:r>
      <w:r>
        <w:t xml:space="preserve">   shall    </w:t>
      </w:r>
      <w:r>
        <w:t xml:space="preserve">   she    </w:t>
      </w:r>
      <w:r>
        <w:t xml:space="preserve">   shop    </w:t>
      </w:r>
      <w:r>
        <w:t xml:space="preserve">   should    </w:t>
      </w:r>
      <w:r>
        <w:t xml:space="preserve">   show    </w:t>
      </w:r>
      <w:r>
        <w:t xml:space="preserve">   side    </w:t>
      </w:r>
      <w:r>
        <w:t xml:space="preserve">   sing    </w:t>
      </w:r>
      <w:r>
        <w:t xml:space="preserve">   sit    </w:t>
      </w:r>
      <w:r>
        <w:t xml:space="preserve">   six    </w:t>
      </w:r>
      <w:r>
        <w:t xml:space="preserve">   sleep    </w:t>
      </w:r>
      <w:r>
        <w:t xml:space="preserve">   small    </w:t>
      </w:r>
      <w:r>
        <w:t xml:space="preserve">   snow    </w:t>
      </w:r>
      <w:r>
        <w:t xml:space="preserve">   so    </w:t>
      </w:r>
      <w:r>
        <w:t xml:space="preserve">   some    </w:t>
      </w:r>
      <w:r>
        <w:t xml:space="preserve">   something    </w:t>
      </w:r>
      <w:r>
        <w:t xml:space="preserve">   soon    </w:t>
      </w:r>
      <w:r>
        <w:t xml:space="preserve">   sprite    </w:t>
      </w:r>
      <w:r>
        <w:t xml:space="preserve">   start    </w:t>
      </w:r>
      <w:r>
        <w:t xml:space="preserve">   started    </w:t>
      </w:r>
      <w:r>
        <w:t xml:space="preserve">   stay    </w:t>
      </w:r>
      <w:r>
        <w:t xml:space="preserve">   still    </w:t>
      </w:r>
      <w:r>
        <w:t xml:space="preserve">   stop    </w:t>
      </w:r>
      <w:r>
        <w:t xml:space="preserve">   summer    </w:t>
      </w:r>
      <w:r>
        <w:t xml:space="preserve">   sure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words</dc:title>
  <dcterms:created xsi:type="dcterms:W3CDTF">2021-10-11T17:54:07Z</dcterms:created>
  <dcterms:modified xsi:type="dcterms:W3CDTF">2021-10-11T17:54:07Z</dcterms:modified>
</cp:coreProperties>
</file>