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Ssslithering Ssserpo's Sssearch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Ssslithering    </w:t>
      </w:r>
      <w:r>
        <w:t xml:space="preserve">   Sscrunch    </w:t>
      </w:r>
      <w:r>
        <w:t xml:space="preserve">   Chocolate    </w:t>
      </w:r>
      <w:r>
        <w:t xml:space="preserve">   Boone    </w:t>
      </w:r>
      <w:r>
        <w:t xml:space="preserve">   Cold Blood    </w:t>
      </w:r>
      <w:r>
        <w:t xml:space="preserve">   Biting    </w:t>
      </w:r>
      <w:r>
        <w:t xml:space="preserve">   Sid    </w:t>
      </w:r>
      <w:r>
        <w:t xml:space="preserve">   Kelly    </w:t>
      </w:r>
      <w:r>
        <w:t xml:space="preserve">   Nathan    </w:t>
      </w:r>
      <w:r>
        <w:t xml:space="preserve">   R.L. Stine    </w:t>
      </w:r>
      <w:r>
        <w:t xml:space="preserve">   Horrorland    </w:t>
      </w:r>
      <w:r>
        <w:t xml:space="preserve">   Goosebumps    </w:t>
      </w:r>
      <w:r>
        <w:t xml:space="preserve">   Marshmallows    </w:t>
      </w:r>
      <w:r>
        <w:t xml:space="preserve">   Camp Slither    </w:t>
      </w:r>
      <w:r>
        <w:t xml:space="preserve">   Snake    </w:t>
      </w:r>
      <w:r>
        <w:t xml:space="preserve">   Heather    </w:t>
      </w:r>
      <w:r>
        <w:t xml:space="preserve">   Roddy    </w:t>
      </w:r>
      <w:r>
        <w:t xml:space="preserve">   Serpo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Ssslithering Ssserpo's Sssearch</dc:title>
  <dcterms:created xsi:type="dcterms:W3CDTF">2021-10-11T17:54:27Z</dcterms:created>
  <dcterms:modified xsi:type="dcterms:W3CDTF">2021-10-11T17:54:27Z</dcterms:modified>
</cp:coreProperties>
</file>