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St.Cecilia's Public School                                            Science Activity.               ( Class-V )                           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 between the skull and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bone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placevwhere two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of legs are .........muscles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bone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rich in .......keeps the bones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jelly like substance present in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present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fibres that attach bones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bones present in backbone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St.Cecilia's Public School                                            Science Activity.               ( Class-V )                            Skeletal system</dc:title>
  <dcterms:created xsi:type="dcterms:W3CDTF">2021-10-11T17:57:00Z</dcterms:created>
  <dcterms:modified xsi:type="dcterms:W3CDTF">2021-10-11T17:57:00Z</dcterms:modified>
</cp:coreProperties>
</file>