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St.Dymphna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FOURTEEN    </w:t>
      </w:r>
      <w:r>
        <w:t xml:space="preserve">   SAINT    </w:t>
      </w:r>
      <w:r>
        <w:t xml:space="preserve">   ILLNESS    </w:t>
      </w:r>
      <w:r>
        <w:t xml:space="preserve">   MENTAL    </w:t>
      </w:r>
      <w:r>
        <w:t xml:space="preserve">   BELGIUM    </w:t>
      </w:r>
      <w:r>
        <w:t xml:space="preserve">   IRELAND    </w:t>
      </w:r>
      <w:r>
        <w:t xml:space="preserve">   DEATH    </w:t>
      </w:r>
      <w:r>
        <w:t xml:space="preserve">   FATHER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St.Dymphna</dc:title>
  <dcterms:created xsi:type="dcterms:W3CDTF">2021-10-11T17:56:38Z</dcterms:created>
  <dcterms:modified xsi:type="dcterms:W3CDTF">2021-10-11T17:56:38Z</dcterms:modified>
</cp:coreProperties>
</file>