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St.Patricks 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moving party commonly performed on streets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tiny mischievous prankster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____________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four leaved clover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Irish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stone that is difficult to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Irish intrument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Month of this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four pedal plant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Ireland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country this holiday originated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Luck of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the end of the 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holiday honors the death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rainbow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St.Patricks day you might have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colorful stream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part of clothing the leprechaun wheres on his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today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Day of the week St.Patricks Day was on in 2012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treat the leprechauns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Its hard to catch the leprechaun in one of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St.Patricks Day Crossword</dc:title>
  <dcterms:created xsi:type="dcterms:W3CDTF">2021-10-11T17:57:53Z</dcterms:created>
  <dcterms:modified xsi:type="dcterms:W3CDTF">2021-10-11T17:57:53Z</dcterms:modified>
</cp:coreProperties>
</file>