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Ireland    </w:t>
      </w:r>
      <w:r>
        <w:t xml:space="preserve">   Rainbow    </w:t>
      </w:r>
      <w:r>
        <w:t xml:space="preserve">   Wish    </w:t>
      </w:r>
      <w:r>
        <w:t xml:space="preserve">   Emerald    </w:t>
      </w:r>
      <w:r>
        <w:t xml:space="preserve">   March    </w:t>
      </w:r>
      <w:r>
        <w:t xml:space="preserve">   Irish    </w:t>
      </w:r>
      <w:r>
        <w:t xml:space="preserve">   Luck    </w:t>
      </w:r>
      <w:r>
        <w:t xml:space="preserve">   Shamrock    </w:t>
      </w:r>
      <w:r>
        <w:t xml:space="preserve">   Clover    </w:t>
      </w:r>
      <w:r>
        <w:t xml:space="preserve">   Pot    </w:t>
      </w:r>
      <w:r>
        <w:t xml:space="preserve">   Green    </w:t>
      </w:r>
      <w:r>
        <w:t xml:space="preserve">   Patrick    </w:t>
      </w:r>
      <w:r>
        <w:t xml:space="preserve">   Leprechaun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St.Patrick's Day Word Search</dc:title>
  <dcterms:created xsi:type="dcterms:W3CDTF">2021-10-11T17:56:36Z</dcterms:created>
  <dcterms:modified xsi:type="dcterms:W3CDTF">2021-10-11T17:56:36Z</dcterms:modified>
</cp:coreProperties>
</file>