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hide    </w:t>
      </w:r>
      <w:r>
        <w:t xml:space="preserve">   rainbow    </w:t>
      </w:r>
      <w:r>
        <w:t xml:space="preserve">   beard    </w:t>
      </w:r>
      <w:r>
        <w:t xml:space="preserve">   hammer    </w:t>
      </w:r>
      <w:r>
        <w:t xml:space="preserve">   pipe    </w:t>
      </w:r>
      <w:r>
        <w:t xml:space="preserve">   gold    </w:t>
      </w:r>
      <w:r>
        <w:t xml:space="preserve">   pot    </w:t>
      </w:r>
      <w:r>
        <w:t xml:space="preserve">   tricks    </w:t>
      </w:r>
      <w:r>
        <w:t xml:space="preserve">   leprechaun    </w:t>
      </w:r>
      <w:r>
        <w:t xml:space="preserve">   clover    </w:t>
      </w:r>
      <w:r>
        <w:t xml:space="preserve">   shamrock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St.Patrick's Day</dc:title>
  <dcterms:created xsi:type="dcterms:W3CDTF">2021-10-11T17:56:36Z</dcterms:created>
  <dcterms:modified xsi:type="dcterms:W3CDTF">2021-10-11T17:56:36Z</dcterms:modified>
</cp:coreProperties>
</file>