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St.Patricks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Ship#8%    </w:t>
      </w:r>
      <w:r>
        <w:t xml:space="preserve">   slaves!    </w:t>
      </w:r>
      <w:r>
        <w:t xml:space="preserve">   Christ    </w:t>
      </w:r>
      <w:r>
        <w:t xml:space="preserve">   Lord    </w:t>
      </w:r>
      <w:r>
        <w:t xml:space="preserve">   Almighty pond    </w:t>
      </w:r>
      <w:r>
        <w:t xml:space="preserve">   snakes    </w:t>
      </w:r>
      <w:r>
        <w:t xml:space="preserve">   Pig Boy    </w:t>
      </w:r>
      <w:r>
        <w:t xml:space="preserve">   Almighty Twig    </w:t>
      </w:r>
      <w:r>
        <w:t xml:space="preserve">   Curch    </w:t>
      </w:r>
      <w:r>
        <w:t xml:space="preserve">   England    </w:t>
      </w:r>
      <w:r>
        <w:t xml:space="preserve">   France    </w:t>
      </w:r>
      <w:r>
        <w:t xml:space="preserve">   God    </w:t>
      </w:r>
      <w:r>
        <w:t xml:space="preserve">   Ireland    </w:t>
      </w:r>
      <w:r>
        <w:t xml:space="preserve">   No phones    </w:t>
      </w:r>
      <w:r>
        <w:t xml:space="preserve">   Pirates    </w:t>
      </w:r>
      <w:r>
        <w:t xml:space="preserve">   St. Patrick    </w:t>
      </w:r>
      <w:r>
        <w:t xml:space="preserve">   Twig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St.Patricks Day</dc:title>
  <dcterms:created xsi:type="dcterms:W3CDTF">2021-10-11T17:56:39Z</dcterms:created>
  <dcterms:modified xsi:type="dcterms:W3CDTF">2021-10-11T17:56:39Z</dcterms:modified>
</cp:coreProperties>
</file>