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St.Tatiana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Students    </w:t>
      </w:r>
      <w:r>
        <w:t xml:space="preserve">   Angels    </w:t>
      </w:r>
      <w:r>
        <w:t xml:space="preserve">   Christain    </w:t>
      </w:r>
      <w:r>
        <w:t xml:space="preserve">   Prosecuted    </w:t>
      </w:r>
      <w:r>
        <w:t xml:space="preserve">   Martyr    </w:t>
      </w:r>
      <w:r>
        <w:t xml:space="preserve">   Tortured    </w:t>
      </w:r>
      <w:r>
        <w:t xml:space="preserve">   Rome    </w:t>
      </w:r>
      <w:r>
        <w:t xml:space="preserve">   January    </w:t>
      </w:r>
      <w:r>
        <w:t xml:space="preserve">   God    </w:t>
      </w:r>
      <w:r>
        <w:t xml:space="preserve">   Jesus    </w:t>
      </w:r>
      <w:r>
        <w:t xml:space="preserve">   Zeus    </w:t>
      </w:r>
      <w:r>
        <w:t xml:space="preserve">   Tatiana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St.Tatiana Word Search</dc:title>
  <dcterms:created xsi:type="dcterms:W3CDTF">2021-10-11T17:57:23Z</dcterms:created>
  <dcterms:modified xsi:type="dcterms:W3CDTF">2021-10-11T17:57:23Z</dcterms:modified>
</cp:coreProperties>
</file>