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 7 Frihet i fjällen</w:t>
      </w:r>
    </w:p>
    <w:p>
      <w:pPr>
        <w:pStyle w:val="Questions"/>
      </w:pPr>
      <w:r>
        <w:t xml:space="preserve">1. SKISRAODNAM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IRCAK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SÄÖTLERMLD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DEV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STÖELNKSER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DNIFAMSALPTR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RNCSAIK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ETRIKHPELO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ANKKES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GÅAS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ÅP SSÖHNETNE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VTAAK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NILDAB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IINNGNETG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LÄJFL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7 Frihet i fjällen</dc:title>
  <dcterms:created xsi:type="dcterms:W3CDTF">2021-10-11T17:54:56Z</dcterms:created>
  <dcterms:modified xsi:type="dcterms:W3CDTF">2021-10-11T17:54:56Z</dcterms:modified>
</cp:coreProperties>
</file>