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Agnes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saint    </w:t>
      </w:r>
      <w:r>
        <w:t xml:space="preserve">   palm    </w:t>
      </w:r>
      <w:r>
        <w:t xml:space="preserve">   lamb    </w:t>
      </w:r>
      <w:r>
        <w:t xml:space="preserve">   blessed    </w:t>
      </w:r>
      <w:r>
        <w:t xml:space="preserve">   rome    </w:t>
      </w:r>
      <w:r>
        <w:t xml:space="preserve">   loyal    </w:t>
      </w:r>
      <w:r>
        <w:t xml:space="preserve">   devoted    </w:t>
      </w:r>
      <w:r>
        <w:t xml:space="preserve">   beautiful    </w:t>
      </w:r>
      <w:r>
        <w:t xml:space="preserve">   pure    </w:t>
      </w:r>
      <w:r>
        <w:t xml:space="preserve">   loving    </w:t>
      </w:r>
      <w:r>
        <w:t xml:space="preserve">   christian    </w:t>
      </w:r>
      <w:r>
        <w:t xml:space="preserve">   agnes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Agnes of Rome</dc:title>
  <dcterms:created xsi:type="dcterms:W3CDTF">2021-10-11T17:54:57Z</dcterms:created>
  <dcterms:modified xsi:type="dcterms:W3CDTF">2021-10-11T17:54:57Z</dcterms:modified>
</cp:coreProperties>
</file>