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Andrew's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St. Andrew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St. Andrew was a follower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St. Andrew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where St Andrew is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Andrews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Andrew's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cross St. Andrew was crucified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saltire appears on this Scottish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St. Andrew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</dc:title>
  <dcterms:created xsi:type="dcterms:W3CDTF">2021-10-11T17:55:17Z</dcterms:created>
  <dcterms:modified xsi:type="dcterms:W3CDTF">2021-10-11T17:55:17Z</dcterms:modified>
</cp:coreProperties>
</file>