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Andrew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LOAVES    </w:t>
      </w:r>
      <w:r>
        <w:t xml:space="preserve">   JESUS    </w:t>
      </w:r>
      <w:r>
        <w:t xml:space="preserve">   DISCIPLE    </w:t>
      </w:r>
      <w:r>
        <w:t xml:space="preserve">   GALILEE    </w:t>
      </w:r>
      <w:r>
        <w:t xml:space="preserve">   BETHSAIDA    </w:t>
      </w:r>
      <w:r>
        <w:t xml:space="preserve">   SCOTLAND    </w:t>
      </w:r>
      <w:r>
        <w:t xml:space="preserve">   PETER    </w:t>
      </w:r>
      <w:r>
        <w:t xml:space="preserve">   ANDREW    </w:t>
      </w:r>
      <w:r>
        <w:t xml:space="preserve">   FISHERMAN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Andrew</dc:title>
  <dcterms:created xsi:type="dcterms:W3CDTF">2021-10-11T17:54:51Z</dcterms:created>
  <dcterms:modified xsi:type="dcterms:W3CDTF">2021-10-11T17:54:51Z</dcterms:modified>
</cp:coreProperties>
</file>