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Andrews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medieval    </w:t>
      </w:r>
      <w:r>
        <w:t xml:space="preserve">   saltire    </w:t>
      </w:r>
      <w:r>
        <w:t xml:space="preserve">   golf    </w:t>
      </w:r>
      <w:r>
        <w:t xml:space="preserve">   monastery    </w:t>
      </w:r>
      <w:r>
        <w:t xml:space="preserve">   university    </w:t>
      </w:r>
      <w:r>
        <w:t xml:space="preserve">   monk    </w:t>
      </w:r>
      <w:r>
        <w:t xml:space="preserve">   tower    </w:t>
      </w:r>
      <w:r>
        <w:t xml:space="preserve">   pier    </w:t>
      </w:r>
      <w:r>
        <w:t xml:space="preserve">   harbour    </w:t>
      </w:r>
      <w:r>
        <w:t xml:space="preserve">   ghost    </w:t>
      </w:r>
      <w:r>
        <w:t xml:space="preserve">   trinity    </w:t>
      </w:r>
      <w:r>
        <w:t xml:space="preserve">   pends    </w:t>
      </w:r>
      <w:r>
        <w:t xml:space="preserve">   fountain    </w:t>
      </w:r>
      <w:r>
        <w:t xml:space="preserve">   castle    </w:t>
      </w:r>
      <w:r>
        <w:t xml:space="preserve">   cathedral    </w:t>
      </w:r>
      <w:r>
        <w:t xml:space="preserve">   greyfriars    </w:t>
      </w:r>
      <w:r>
        <w:t xml:space="preserve">   Scores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Andrews</dc:title>
  <dcterms:created xsi:type="dcterms:W3CDTF">2021-10-11T17:54:34Z</dcterms:created>
  <dcterms:modified xsi:type="dcterms:W3CDTF">2021-10-11T17:54:34Z</dcterms:modified>
</cp:coreProperties>
</file>