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Andrew's Day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Scotland    </w:t>
      </w:r>
      <w:r>
        <w:t xml:space="preserve">   Robert The Bruce    </w:t>
      </w:r>
      <w:r>
        <w:t xml:space="preserve">   William Wallace    </w:t>
      </w:r>
      <w:r>
        <w:t xml:space="preserve">   Patron Saint    </w:t>
      </w:r>
      <w:r>
        <w:t xml:space="preserve">   Gaelic    </w:t>
      </w:r>
      <w:r>
        <w:t xml:space="preserve">   Celtic    </w:t>
      </w:r>
      <w:r>
        <w:t xml:space="preserve">   Highlands    </w:t>
      </w:r>
      <w:r>
        <w:t xml:space="preserve">   Ceilidhs    </w:t>
      </w:r>
      <w:r>
        <w:t xml:space="preserve">   Tatties    </w:t>
      </w:r>
      <w:r>
        <w:t xml:space="preserve">   Neeps    </w:t>
      </w:r>
      <w:r>
        <w:t xml:space="preserve">   Haggis    </w:t>
      </w:r>
      <w:r>
        <w:t xml:space="preserve">   Feast    </w:t>
      </w:r>
      <w:r>
        <w:t xml:space="preserve">   Kilt    </w:t>
      </w:r>
      <w:r>
        <w:t xml:space="preserve">   Tartan    </w:t>
      </w:r>
      <w:r>
        <w:t xml:space="preserve">   Rabbie Burns    </w:t>
      </w:r>
      <w:r>
        <w:t xml:space="preserve">   Loch    </w:t>
      </w:r>
      <w:r>
        <w:t xml:space="preserve">   Thistle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Andrew's Day Key Words</dc:title>
  <dcterms:created xsi:type="dcterms:W3CDTF">2021-10-12T20:56:55Z</dcterms:created>
  <dcterms:modified xsi:type="dcterms:W3CDTF">2021-10-12T20:56:55Z</dcterms:modified>
</cp:coreProperties>
</file>