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Andrew's Episcopal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Acolyte    </w:t>
      </w:r>
      <w:r>
        <w:t xml:space="preserve">   Altar    </w:t>
      </w:r>
      <w:r>
        <w:t xml:space="preserve">   Andrews    </w:t>
      </w:r>
      <w:r>
        <w:t xml:space="preserve">   Choir    </w:t>
      </w:r>
      <w:r>
        <w:t xml:space="preserve">   Church    </w:t>
      </w:r>
      <w:r>
        <w:t xml:space="preserve">   Clerk    </w:t>
      </w:r>
      <w:r>
        <w:t xml:space="preserve">   Episcopal    </w:t>
      </w:r>
      <w:r>
        <w:t xml:space="preserve">   Family    </w:t>
      </w:r>
      <w:r>
        <w:t xml:space="preserve">   Food Pantry    </w:t>
      </w:r>
      <w:r>
        <w:t xml:space="preserve">   Greeter    </w:t>
      </w:r>
      <w:r>
        <w:t xml:space="preserve">   Guild    </w:t>
      </w:r>
      <w:r>
        <w:t xml:space="preserve">   LEM    </w:t>
      </w:r>
      <w:r>
        <w:t xml:space="preserve">   Music    </w:t>
      </w:r>
      <w:r>
        <w:t xml:space="preserve">   Office    </w:t>
      </w:r>
      <w:r>
        <w:t xml:space="preserve">   Programs    </w:t>
      </w:r>
      <w:r>
        <w:t xml:space="preserve">   Reader    </w:t>
      </w:r>
      <w:r>
        <w:t xml:space="preserve">   Rectory    </w:t>
      </w:r>
      <w:r>
        <w:t xml:space="preserve">   Reverend    </w:t>
      </w:r>
      <w:r>
        <w:t xml:space="preserve">   Saint    </w:t>
      </w:r>
      <w:r>
        <w:t xml:space="preserve">   Service    </w:t>
      </w:r>
      <w:r>
        <w:t xml:space="preserve">   Sunday    </w:t>
      </w:r>
      <w:r>
        <w:t xml:space="preserve">   Treasurer    </w:t>
      </w:r>
      <w:r>
        <w:t xml:space="preserve">   Vestry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Andrew's Episcopal Church</dc:title>
  <dcterms:created xsi:type="dcterms:W3CDTF">2021-10-11T17:56:17Z</dcterms:created>
  <dcterms:modified xsi:type="dcterms:W3CDTF">2021-10-11T17:56:17Z</dcterms:modified>
</cp:coreProperties>
</file>