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Andrew's Gospel Values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courage    </w:t>
      </w:r>
      <w:r>
        <w:t xml:space="preserve">   equality    </w:t>
      </w:r>
      <w:r>
        <w:t xml:space="preserve">   faithfulness    </w:t>
      </w:r>
      <w:r>
        <w:t xml:space="preserve">   forgive    </w:t>
      </w:r>
      <w:r>
        <w:t xml:space="preserve">   friendship    </w:t>
      </w:r>
      <w:r>
        <w:t xml:space="preserve">   gratitude    </w:t>
      </w:r>
      <w:r>
        <w:t xml:space="preserve">   integrity    </w:t>
      </w:r>
      <w:r>
        <w:t xml:space="preserve">   kindness    </w:t>
      </w:r>
      <w:r>
        <w:t xml:space="preserve">   love    </w:t>
      </w:r>
      <w:r>
        <w:t xml:space="preserve">   patience    </w:t>
      </w:r>
      <w:r>
        <w:t xml:space="preserve">   peacefulness    </w:t>
      </w:r>
      <w:r>
        <w:t xml:space="preserve">   perseverance    </w:t>
      </w:r>
      <w:r>
        <w:t xml:space="preserve">   pray    </w:t>
      </w:r>
      <w:r>
        <w:t xml:space="preserve">   resilience    </w:t>
      </w:r>
      <w:r>
        <w:t xml:space="preserve">   respect    </w:t>
      </w:r>
      <w:r>
        <w:t xml:space="preserve">   self control    </w:t>
      </w:r>
      <w:r>
        <w:t xml:space="preserve">   selflessness    </w:t>
      </w:r>
      <w:r>
        <w:t xml:space="preserve">   share    </w:t>
      </w:r>
      <w:r>
        <w:t xml:space="preserve">   tolerance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Andrew's Gospel Values Word Search</dc:title>
  <dcterms:created xsi:type="dcterms:W3CDTF">2021-10-11T17:56:11Z</dcterms:created>
  <dcterms:modified xsi:type="dcterms:W3CDTF">2021-10-11T17:56:11Z</dcterms:modified>
</cp:coreProperties>
</file>