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 Andrew's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Drookit    </w:t>
      </w:r>
      <w:r>
        <w:t xml:space="preserve">   Glaikit    </w:t>
      </w:r>
      <w:r>
        <w:t xml:space="preserve">   Greet    </w:t>
      </w:r>
      <w:r>
        <w:t xml:space="preserve">   Hame    </w:t>
      </w:r>
      <w:r>
        <w:t xml:space="preserve">   Haver    </w:t>
      </w:r>
      <w:r>
        <w:t xml:space="preserve">   Hoose    </w:t>
      </w:r>
      <w:r>
        <w:t xml:space="preserve">   Hunner    </w:t>
      </w:r>
      <w:r>
        <w:t xml:space="preserve">   Keek    </w:t>
      </w:r>
      <w:r>
        <w:t xml:space="preserve">   Ma    </w:t>
      </w:r>
      <w:r>
        <w:t xml:space="preserve">   Lum    </w:t>
      </w:r>
      <w:r>
        <w:t xml:space="preserve">   Mair    </w:t>
      </w:r>
      <w:r>
        <w:t xml:space="preserve">   Merrit    </w:t>
      </w:r>
      <w:r>
        <w:t xml:space="preserve">   Feart    </w:t>
      </w:r>
      <w:r>
        <w:t xml:space="preserve">   Breeks    </w:t>
      </w:r>
      <w:r>
        <w:t xml:space="preserve">   Boke    </w:t>
      </w:r>
      <w:r>
        <w:t xml:space="preserve">   Braw    </w:t>
      </w:r>
      <w:r>
        <w:t xml:space="preserve">   Blether    </w:t>
      </w:r>
      <w:r>
        <w:t xml:space="preserve">   Bonnie    </w:t>
      </w:r>
      <w:r>
        <w:t xml:space="preserve">   Cry    </w:t>
      </w:r>
      <w:r>
        <w:t xml:space="preserve">   Bawface    </w:t>
      </w:r>
      <w:r>
        <w:t xml:space="preserve">   Ain    </w:t>
      </w:r>
      <w:r>
        <w:t xml:space="preserve">   aboot    </w:t>
      </w:r>
      <w:r>
        <w:t xml:space="preserve">   Dreich    </w:t>
      </w:r>
      <w:r>
        <w:t xml:space="preserve">   Ah dinnae ken    </w:t>
      </w:r>
      <w:r>
        <w:t xml:space="preserve">   Haud yer wheesht    </w:t>
      </w:r>
      <w:r>
        <w:t xml:space="preserve">   keep the heid    </w:t>
      </w:r>
      <w:r>
        <w:t xml:space="preserve">   IrnBru    </w:t>
      </w:r>
      <w:r>
        <w:t xml:space="preserve">   Dug    </w:t>
      </w:r>
      <w:r>
        <w:t xml:space="preserve">   Doon    </w:t>
      </w:r>
      <w:r>
        <w:t xml:space="preserve">   Bairn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 Andrew's Word search </dc:title>
  <dcterms:created xsi:type="dcterms:W3CDTF">2021-10-12T20:56:52Z</dcterms:created>
  <dcterms:modified xsi:type="dcterms:W3CDTF">2021-10-12T20:56:52Z</dcterms:modified>
</cp:coreProperties>
</file>