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Angela Merici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Angela's early years, were did she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saint did Angela most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events of the Bible took place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her sisters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Angela when she had to move to her younger brother's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Angela always attend each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Angela in love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Angela Merici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Angelas sister came to her on Earth how did she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large church in a special design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Angela spoke to her sister in-law's children about saints, who she always mention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events of the Bible took place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boys were in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her parents buy when she was young?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Angela Merici</dc:title>
  <dcterms:created xsi:type="dcterms:W3CDTF">2021-10-11T17:54:32Z</dcterms:created>
  <dcterms:modified xsi:type="dcterms:W3CDTF">2021-10-11T17:54:32Z</dcterms:modified>
</cp:coreProperties>
</file>