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 Angela Merici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indulged    </w:t>
      </w:r>
      <w:r>
        <w:t xml:space="preserve">   parable    </w:t>
      </w:r>
      <w:r>
        <w:t xml:space="preserve">   devotional    </w:t>
      </w:r>
      <w:r>
        <w:t xml:space="preserve">   serve    </w:t>
      </w:r>
      <w:r>
        <w:t xml:space="preserve">   ambitious    </w:t>
      </w:r>
      <w:r>
        <w:t xml:space="preserve">   martyr    </w:t>
      </w:r>
      <w:r>
        <w:t xml:space="preserve">   disembarked    </w:t>
      </w:r>
      <w:r>
        <w:t xml:space="preserve">   cloisters    </w:t>
      </w:r>
      <w:r>
        <w:t xml:space="preserve">   God    </w:t>
      </w:r>
      <w:r>
        <w:t xml:space="preserve">   Lake Garda    </w:t>
      </w:r>
      <w:r>
        <w:t xml:space="preserve">   Saint    </w:t>
      </w:r>
      <w:r>
        <w:t xml:space="preserve">   Angela    </w:t>
      </w:r>
      <w:r>
        <w:t xml:space="preserve">   Brescia    </w:t>
      </w:r>
      <w:r>
        <w:t xml:space="preserve">   Canonised    </w:t>
      </w:r>
      <w:r>
        <w:t xml:space="preserve">   commitment    </w:t>
      </w:r>
      <w:r>
        <w:t xml:space="preserve">   dedicated    </w:t>
      </w:r>
      <w:r>
        <w:t xml:space="preserve">   Nun    </w:t>
      </w:r>
      <w:r>
        <w:t xml:space="preserve">   Serviam    </w:t>
      </w:r>
      <w:r>
        <w:t xml:space="preserve">   Ursula    </w:t>
      </w:r>
      <w:r>
        <w:t xml:space="preserve">   vocation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Angela Merici</dc:title>
  <dcterms:created xsi:type="dcterms:W3CDTF">2021-10-11T17:55:24Z</dcterms:created>
  <dcterms:modified xsi:type="dcterms:W3CDTF">2021-10-11T17:55:24Z</dcterms:modified>
</cp:coreProperties>
</file>