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Augustine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explorers    </w:t>
      </w:r>
      <w:r>
        <w:t xml:space="preserve">   La Florida    </w:t>
      </w:r>
      <w:r>
        <w:t xml:space="preserve">   Timucua    </w:t>
      </w:r>
      <w:r>
        <w:t xml:space="preserve">   Calusa    </w:t>
      </w:r>
      <w:r>
        <w:t xml:space="preserve">   treasures    </w:t>
      </w:r>
      <w:r>
        <w:t xml:space="preserve">   gold    </w:t>
      </w:r>
      <w:r>
        <w:t xml:space="preserve">   railroad    </w:t>
      </w:r>
      <w:r>
        <w:t xml:space="preserve">   Fountain of Youth    </w:t>
      </w:r>
      <w:r>
        <w:t xml:space="preserve">   Catholic    </w:t>
      </w:r>
      <w:r>
        <w:t xml:space="preserve">   Henry Flagler    </w:t>
      </w:r>
      <w:r>
        <w:t xml:space="preserve">   Castillo de San Marcos    </w:t>
      </w:r>
      <w:r>
        <w:t xml:space="preserve">   fort    </w:t>
      </w:r>
      <w:r>
        <w:t xml:space="preserve">   Spanish    </w:t>
      </w:r>
      <w:r>
        <w:t xml:space="preserve">   Pedro Menendez    </w:t>
      </w:r>
      <w:r>
        <w:t xml:space="preserve">   Ponce de 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Augustine</dc:title>
  <dcterms:created xsi:type="dcterms:W3CDTF">2021-10-11T17:55:59Z</dcterms:created>
  <dcterms:modified xsi:type="dcterms:W3CDTF">2021-10-11T17:55:59Z</dcterms:modified>
</cp:coreProperties>
</file>