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Augustine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Saint    </w:t>
      </w:r>
      <w:r>
        <w:t xml:space="preserve">   Rome    </w:t>
      </w:r>
      <w:r>
        <w:t xml:space="preserve">   Pope    </w:t>
      </w:r>
      <w:r>
        <w:t xml:space="preserve">   Peace    </w:t>
      </w:r>
      <w:r>
        <w:t xml:space="preserve">   Patience    </w:t>
      </w:r>
      <w:r>
        <w:t xml:space="preserve">   Monk    </w:t>
      </w:r>
      <w:r>
        <w:t xml:space="preserve">   Monastery    </w:t>
      </w:r>
      <w:r>
        <w:t xml:space="preserve">   Kindness    </w:t>
      </w:r>
      <w:r>
        <w:t xml:space="preserve">   Kent    </w:t>
      </w:r>
      <w:r>
        <w:t xml:space="preserve">   Joy    </w:t>
      </w:r>
      <w:r>
        <w:t xml:space="preserve">   Goodness    </w:t>
      </w:r>
      <w:r>
        <w:t xml:space="preserve">   Gentleness    </w:t>
      </w:r>
      <w:r>
        <w:t xml:space="preserve">   Faithfulness    </w:t>
      </w:r>
      <w:r>
        <w:t xml:space="preserve">   Cathedral    </w:t>
      </w:r>
      <w:r>
        <w:t xml:space="preserve">   Canterbury    </w:t>
      </w:r>
      <w:r>
        <w:t xml:space="preserve">   Bishop    </w:t>
      </w:r>
      <w:r>
        <w:t xml:space="preserve">   Augustine    </w:t>
      </w:r>
      <w:r>
        <w:t xml:space="preserve">   Apostle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Augustine</dc:title>
  <dcterms:created xsi:type="dcterms:W3CDTF">2021-10-12T20:57:22Z</dcterms:created>
  <dcterms:modified xsi:type="dcterms:W3CDTF">2021-10-12T20:57:22Z</dcterms:modified>
</cp:coreProperties>
</file>