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Barnabas 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Angel    </w:t>
      </w:r>
      <w:r>
        <w:t xml:space="preserve">   Amazing Grace    </w:t>
      </w:r>
      <w:r>
        <w:t xml:space="preserve">   Wine    </w:t>
      </w:r>
      <w:r>
        <w:t xml:space="preserve">   Bread    </w:t>
      </w:r>
      <w:r>
        <w:t xml:space="preserve">   rejoice    </w:t>
      </w:r>
      <w:r>
        <w:t xml:space="preserve">   love    </w:t>
      </w:r>
      <w:r>
        <w:t xml:space="preserve">   Judas    </w:t>
      </w:r>
      <w:r>
        <w:t xml:space="preserve">   Peter    </w:t>
      </w:r>
      <w:r>
        <w:t xml:space="preserve">   Mary    </w:t>
      </w:r>
      <w:r>
        <w:t xml:space="preserve">   Alleluia    </w:t>
      </w:r>
      <w:r>
        <w:t xml:space="preserve">   Alive    </w:t>
      </w:r>
      <w:r>
        <w:t xml:space="preserve">   Cross    </w:t>
      </w:r>
      <w:r>
        <w:t xml:space="preserve">   Last Supper    </w:t>
      </w:r>
      <w:r>
        <w:t xml:space="preserve">   Apostles    </w:t>
      </w:r>
      <w:r>
        <w:t xml:space="preserve">   Tomb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Barnabas Easter Wordsearch</dc:title>
  <dcterms:created xsi:type="dcterms:W3CDTF">2021-10-12T20:56:22Z</dcterms:created>
  <dcterms:modified xsi:type="dcterms:W3CDTF">2021-10-12T20:56:22Z</dcterms:modified>
</cp:coreProperties>
</file>