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St. Basil's Cathedral</w:t>
      </w:r>
    </w:p>
    <w:p>
      <w:pPr>
        <w:pStyle w:val="Questions"/>
      </w:pPr>
      <w:r>
        <w:t xml:space="preserve">1. BISAL TEH LBDESSE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XTNHSEIET ERCTYNU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INVA EHT RBREIELT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IVNA ABARM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NOPITKS OKEAVYL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ERD EARUSQ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OCOWMS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RASSUI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EINN CHAELPS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IANUSSR RXHDOTOO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Basil's Cathedral</dc:title>
  <dcterms:created xsi:type="dcterms:W3CDTF">2021-10-11T17:55:19Z</dcterms:created>
  <dcterms:modified xsi:type="dcterms:W3CDTF">2021-10-11T17:55:19Z</dcterms:modified>
</cp:coreProperties>
</file>