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Benedict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VESPERS    </w:t>
      </w:r>
      <w:r>
        <w:t xml:space="preserve">   LAUDS    </w:t>
      </w:r>
      <w:r>
        <w:t xml:space="preserve">   OBEDIENCE    </w:t>
      </w:r>
      <w:r>
        <w:t xml:space="preserve">   CONVERSION    </w:t>
      </w:r>
      <w:r>
        <w:t xml:space="preserve">   STABILITY    </w:t>
      </w:r>
      <w:r>
        <w:t xml:space="preserve">   COMMON TABLE    </w:t>
      </w:r>
      <w:r>
        <w:t xml:space="preserve">   HORARIUM    </w:t>
      </w:r>
      <w:r>
        <w:t xml:space="preserve">   BLESSING    </w:t>
      </w:r>
      <w:r>
        <w:t xml:space="preserve">   PAX    </w:t>
      </w:r>
      <w:r>
        <w:t xml:space="preserve">   STEWARDSHIP    </w:t>
      </w:r>
      <w:r>
        <w:t xml:space="preserve">   ORA    </w:t>
      </w:r>
      <w:r>
        <w:t xml:space="preserve">   LABOR    </w:t>
      </w:r>
      <w:r>
        <w:t xml:space="preserve">   PRAYER    </w:t>
      </w:r>
      <w:r>
        <w:t xml:space="preserve">   PATIENCE    </w:t>
      </w:r>
      <w:r>
        <w:t xml:space="preserve">   ZEAL    </w:t>
      </w:r>
      <w:r>
        <w:t xml:space="preserve">   HOSPITALITY    </w:t>
      </w:r>
      <w:r>
        <w:t xml:space="preserve">   LISTEN    </w:t>
      </w:r>
      <w:r>
        <w:t xml:space="preserve">   SERVICE    </w:t>
      </w:r>
      <w:r>
        <w:t xml:space="preserve">   BENEDICT    </w:t>
      </w:r>
      <w:r>
        <w:t xml:space="preserve">   RULE    </w:t>
      </w:r>
      <w:r>
        <w:t xml:space="preserve">   HUMILITY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Benedict</dc:title>
  <dcterms:created xsi:type="dcterms:W3CDTF">2021-10-12T20:56:40Z</dcterms:created>
  <dcterms:modified xsi:type="dcterms:W3CDTF">2021-10-12T20:56:40Z</dcterms:modified>
</cp:coreProperties>
</file>