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Benedict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Orthodox    </w:t>
      </w:r>
      <w:r>
        <w:t xml:space="preserve">   Church    </w:t>
      </w:r>
      <w:r>
        <w:t xml:space="preserve">   Medal    </w:t>
      </w:r>
      <w:r>
        <w:t xml:space="preserve">   Italy    </w:t>
      </w:r>
      <w:r>
        <w:t xml:space="preserve">   Monasticism    </w:t>
      </w:r>
      <w:r>
        <w:t xml:space="preserve">   Nursia    </w:t>
      </w:r>
      <w:r>
        <w:t xml:space="preserve">   Crosier    </w:t>
      </w:r>
      <w:r>
        <w:t xml:space="preserve">   Europe    </w:t>
      </w:r>
      <w:r>
        <w:t xml:space="preserve">   Raven    </w:t>
      </w:r>
      <w:r>
        <w:t xml:space="preserve">   Broken Tray    </w:t>
      </w:r>
      <w:r>
        <w:t xml:space="preserve">   Bell    </w:t>
      </w:r>
      <w:r>
        <w:t xml:space="preserve">   Christian    </w:t>
      </w:r>
      <w:r>
        <w:t xml:space="preserve">   July    </w:t>
      </w:r>
      <w:r>
        <w:t xml:space="preserve">   Fava    </w:t>
      </w:r>
      <w:r>
        <w:t xml:space="preserve">   Reynolds    </w:t>
      </w:r>
      <w:r>
        <w:t xml:space="preserve">   God    </w:t>
      </w:r>
      <w:r>
        <w:t xml:space="preserve">   Saint    </w:t>
      </w:r>
      <w:r>
        <w:t xml:space="preserve">   Benedict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Benedict</dc:title>
  <dcterms:created xsi:type="dcterms:W3CDTF">2021-10-11T17:55:05Z</dcterms:created>
  <dcterms:modified xsi:type="dcterms:W3CDTF">2021-10-11T17:55:05Z</dcterms:modified>
</cp:coreProperties>
</file>