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Bernadette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roses    </w:t>
      </w:r>
      <w:r>
        <w:t xml:space="preserve">   chapel    </w:t>
      </w:r>
      <w:r>
        <w:t xml:space="preserve">   miraculous    </w:t>
      </w:r>
      <w:r>
        <w:t xml:space="preserve">   grotto    </w:t>
      </w:r>
      <w:r>
        <w:t xml:space="preserve">   Blessed    </w:t>
      </w:r>
      <w:r>
        <w:t xml:space="preserve">   heaven    </w:t>
      </w:r>
      <w:r>
        <w:t xml:space="preserve">   Mary    </w:t>
      </w:r>
      <w:r>
        <w:t xml:space="preserve">   rosary    </w:t>
      </w:r>
      <w:r>
        <w:t xml:space="preserve">   cave    </w:t>
      </w:r>
      <w:r>
        <w:t xml:space="preserve">   white    </w:t>
      </w:r>
      <w:r>
        <w:t xml:space="preserve">   blue    </w:t>
      </w:r>
      <w:r>
        <w:t xml:space="preserve">   firewood    </w:t>
      </w:r>
      <w:r>
        <w:t xml:space="preserve">   Conception    </w:t>
      </w:r>
      <w:r>
        <w:t xml:space="preserve">   Immaculate    </w:t>
      </w:r>
      <w:r>
        <w:t xml:space="preserve">   France    </w:t>
      </w:r>
      <w:r>
        <w:t xml:space="preserve">   nun    </w:t>
      </w:r>
      <w:r>
        <w:t xml:space="preserve">   Lourdes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Bernadette</dc:title>
  <dcterms:created xsi:type="dcterms:W3CDTF">2021-10-11T17:56:30Z</dcterms:created>
  <dcterms:modified xsi:type="dcterms:W3CDTF">2021-10-11T17:56:30Z</dcterms:modified>
</cp:coreProperties>
</file>