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Bishoy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visit    </w:t>
      </w:r>
      <w:r>
        <w:t xml:space="preserve">   wound    </w:t>
      </w:r>
      <w:r>
        <w:t xml:space="preserve">   wash    </w:t>
      </w:r>
      <w:r>
        <w:t xml:space="preserve">   feet    </w:t>
      </w:r>
      <w:r>
        <w:t xml:space="preserve">   meet    </w:t>
      </w:r>
      <w:r>
        <w:t xml:space="preserve">   mountain    </w:t>
      </w:r>
      <w:r>
        <w:t xml:space="preserve">   Holy Spirit    </w:t>
      </w:r>
      <w:r>
        <w:t xml:space="preserve">   rope    </w:t>
      </w:r>
      <w:r>
        <w:t xml:space="preserve">   hair    </w:t>
      </w:r>
      <w:r>
        <w:t xml:space="preserve">   tie    </w:t>
      </w:r>
      <w:r>
        <w:t xml:space="preserve">   long    </w:t>
      </w:r>
      <w:r>
        <w:t xml:space="preserve">   worship    </w:t>
      </w:r>
      <w:r>
        <w:t xml:space="preserve">   devote    </w:t>
      </w:r>
      <w:r>
        <w:t xml:space="preserve">   monastery    </w:t>
      </w:r>
      <w:r>
        <w:t xml:space="preserve">   smaller    </w:t>
      </w:r>
      <w:r>
        <w:t xml:space="preserve">   weaker    </w:t>
      </w:r>
      <w:r>
        <w:t xml:space="preserve">   serve    </w:t>
      </w:r>
      <w:r>
        <w:t xml:space="preserve">   dream    </w:t>
      </w:r>
      <w:r>
        <w:t xml:space="preserve">   mother    </w:t>
      </w:r>
      <w:r>
        <w:t xml:space="preserve">   pray    </w:t>
      </w:r>
      <w:r>
        <w:t xml:space="preserve">   Egypt    </w:t>
      </w:r>
      <w:r>
        <w:t xml:space="preserve">   spiritual    </w:t>
      </w:r>
      <w:r>
        <w:t xml:space="preserve">   St. Bishoy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Bishoy</dc:title>
  <dcterms:created xsi:type="dcterms:W3CDTF">2021-10-11T17:56:20Z</dcterms:created>
  <dcterms:modified xsi:type="dcterms:W3CDTF">2021-10-11T17:56:20Z</dcterms:modified>
</cp:coreProperties>
</file>