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Catherine of Siena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Italian    </w:t>
      </w:r>
      <w:r>
        <w:t xml:space="preserve">   Activist    </w:t>
      </w:r>
      <w:r>
        <w:t xml:space="preserve">   Author    </w:t>
      </w:r>
      <w:r>
        <w:t xml:space="preserve">   Mystic    </w:t>
      </w:r>
      <w:r>
        <w:t xml:space="preserve">   Feast Day    </w:t>
      </w:r>
      <w:r>
        <w:t xml:space="preserve">   Doctor    </w:t>
      </w:r>
      <w:r>
        <w:t xml:space="preserve">   Lapa    </w:t>
      </w:r>
      <w:r>
        <w:t xml:space="preserve">   Giacomo    </w:t>
      </w:r>
      <w:r>
        <w:t xml:space="preserve">   March    </w:t>
      </w:r>
      <w:r>
        <w:t xml:space="preserve">   Fire    </w:t>
      </w:r>
      <w:r>
        <w:t xml:space="preserve">   Saint    </w:t>
      </w:r>
      <w:r>
        <w:t xml:space="preserve">   Dialogue    </w:t>
      </w:r>
      <w:r>
        <w:t xml:space="preserve">   Twin Sister    </w:t>
      </w:r>
      <w:r>
        <w:t xml:space="preserve">   Dominicans    </w:t>
      </w:r>
      <w:r>
        <w:t xml:space="preserve">   Black Plague    </w:t>
      </w:r>
      <w:r>
        <w:t xml:space="preserve">   Siena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Catherine of Siena</dc:title>
  <dcterms:created xsi:type="dcterms:W3CDTF">2021-10-11T17:56:08Z</dcterms:created>
  <dcterms:modified xsi:type="dcterms:W3CDTF">2021-10-11T17:56:08Z</dcterms:modified>
</cp:coreProperties>
</file>