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St. Cecilia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St. Cecilia could see her _______ ________ at all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as she died, she extended one finger on one hand to testify that there is one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St. Cecilia's feast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St. Cecilia left her house to the _____ and her possessions to the poor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St. Cecilia was a ______ to others through her strong faith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St. Cecilia's husband, whom she converted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she extended three fingers on her other hand to symbolize the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song for her feast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man sent to execute Valerian and Tibertius - also converted and martyred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St. Cecilia's body is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St. Cecilia was buried in the ___________ __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St. Cecilia was condemned to be __________ in the steam baths of her own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St. Cecilia and Valerian received crowns of ________ and _________ from her guardian angel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Valerian's brother, who also became a martyr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St. Cecilia ________ the martyred Christians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St. Cecilia is the patroness of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executioner struck her neck ____ times, then she bled to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St. Cecilia vowed her _______ to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Pope ________ I received a vision and found her relics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while they attempted to suffocate her, music and ________ could be heard from inside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St. Cecilia</dc:title>
  <dcterms:created xsi:type="dcterms:W3CDTF">2021-10-11T17:55:47Z</dcterms:created>
  <dcterms:modified xsi:type="dcterms:W3CDTF">2021-10-11T17:55:47Z</dcterms:modified>
</cp:coreProperties>
</file>