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Cecilia's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the executioner strike St. Cecilia when she was sent to be beheaded?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Valerian’s religion before converting.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Cecilia made a vow of ________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St. Cecilia her ________ _____ was visible to her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Saint Cecilia was condemned to __________ in her steam bath.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Saint Cecilia’s patronage.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Cecilia’s song.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Valerian and Tibertius were martyred for ______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Saint Cecilia bleed for _______ days before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Cecilia's feast day is ________ 22nd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Cecilia’s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Cecilia’s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St.Cecilia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Valerian was baptized by Pope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converting Valerian saw the angel with two crowns of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Cecilia's Life</dc:title>
  <dcterms:created xsi:type="dcterms:W3CDTF">2021-10-11T17:55:44Z</dcterms:created>
  <dcterms:modified xsi:type="dcterms:W3CDTF">2021-10-11T17:55:44Z</dcterms:modified>
</cp:coreProperties>
</file>