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Clare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WAGER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IN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TALL WADING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A SPECIFIC PRIOR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EIGHT LEGGED BUG THAT SPINS WEBS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BRAVERY, HEROISM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DIRECT/TEACH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IMPORTANCE,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REPTILE THAT LOOKS A LITTLE LIKE A CROCODILE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LEGGED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PRIVATE, CLASSIFIED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MERELY OR 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BIG ORANGE CAT WITH BLACK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WEALTH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LOWEST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PRECISE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Clare Crossword </dc:title>
  <dcterms:created xsi:type="dcterms:W3CDTF">2021-10-12T20:33:01Z</dcterms:created>
  <dcterms:modified xsi:type="dcterms:W3CDTF">2021-10-12T20:33:01Z</dcterms:modified>
</cp:coreProperties>
</file>