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Corona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Corona knelt and began to do this for him, letting him know she was there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Victor and St. Corona are these saints meaning that they were recognized as saints prior to Church canonization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Corona and St. Victor are listed in the Roman martyrology and in this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killed because she was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Corona was tied to the tops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judge they were put to death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in which it is the feast day of St. Corona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Corona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St. Corona and St. Victor were martyred.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Corona and St. Victor were slain under the rule of these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Corona</dc:title>
  <dcterms:created xsi:type="dcterms:W3CDTF">2021-10-11T17:56:02Z</dcterms:created>
  <dcterms:modified xsi:type="dcterms:W3CDTF">2021-10-11T17:56:02Z</dcterms:modified>
</cp:coreProperties>
</file>