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David's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corgi    </w:t>
      </w:r>
      <w:r>
        <w:t xml:space="preserve">   dragon    </w:t>
      </w:r>
      <w:r>
        <w:t xml:space="preserve">   rugby    </w:t>
      </w:r>
      <w:r>
        <w:t xml:space="preserve">   Snowdon    </w:t>
      </w:r>
      <w:r>
        <w:t xml:space="preserve">   Cardiff    </w:t>
      </w:r>
      <w:r>
        <w:t xml:space="preserve">   Daffodil    </w:t>
      </w:r>
      <w:r>
        <w:t xml:space="preserve">   Welsh    </w:t>
      </w:r>
      <w:r>
        <w:t xml:space="preserve">   Leek    </w:t>
      </w:r>
      <w:r>
        <w:t xml:space="preserve">   David    </w:t>
      </w:r>
      <w:r>
        <w:t xml:space="preserve">   Wales,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David's Day</dc:title>
  <dcterms:created xsi:type="dcterms:W3CDTF">2021-10-11T17:55:22Z</dcterms:created>
  <dcterms:modified xsi:type="dcterms:W3CDTF">2021-10-11T17:55:22Z</dcterms:modified>
</cp:coreProperties>
</file>