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David's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vegetable is also wore on St David's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food is eaten on St David's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Prince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food is eaten on St David's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is St David's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flower wore on St David's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sweet?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women wear on this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is the Dragon on the Welsh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sheep?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David's Day</dc:title>
  <dcterms:created xsi:type="dcterms:W3CDTF">2021-10-12T20:33:14Z</dcterms:created>
  <dcterms:modified xsi:type="dcterms:W3CDTF">2021-10-12T20:33:14Z</dcterms:modified>
</cp:coreProperties>
</file>