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David's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birthplace of the Corgi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Welsh for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Welsh male 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and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 of Narcissus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Winter's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Posh cheese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Famously welsh singer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Welsh seaweed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Enemy of hobbits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Fortified stronghold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Canonised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Lots of them in the Rhondda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Fluffy and universally loved in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Welsh emblem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David's Day Crossword</dc:title>
  <dcterms:created xsi:type="dcterms:W3CDTF">2021-10-11T17:55:03Z</dcterms:created>
  <dcterms:modified xsi:type="dcterms:W3CDTF">2021-10-11T17:55:03Z</dcterms:modified>
</cp:coreProperties>
</file>